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0A461" w14:textId="77777777" w:rsidR="00B1252C" w:rsidRDefault="00000000">
      <w:pPr>
        <w:pStyle w:val="Title"/>
      </w:pPr>
      <w:r>
        <w:t>IFIGENEIA Project – 2nd Annual Consortium Meeting</w:t>
      </w:r>
    </w:p>
    <w:p w14:paraId="5D6EF880" w14:textId="77777777" w:rsidR="00B1252C" w:rsidRDefault="00000000">
      <w:r>
        <w:t>7–8 May 2026 | Ljubljana, Slovenia</w:t>
      </w:r>
      <w:r>
        <w:br/>
      </w:r>
    </w:p>
    <w:p w14:paraId="09842B81" w14:textId="7E3F6BCC" w:rsidR="00B1252C" w:rsidRDefault="00000000">
      <w:r>
        <w:br/>
      </w:r>
    </w:p>
    <w:p w14:paraId="2E85A2D8" w14:textId="77777777" w:rsidR="00B1252C" w:rsidRDefault="00000000">
      <w:pPr>
        <w:pStyle w:val="Heading1"/>
      </w:pPr>
      <w:r>
        <w:t>Meeting Venue</w:t>
      </w:r>
    </w:p>
    <w:p w14:paraId="57C50E09" w14:textId="274323C1" w:rsidR="00B1252C" w:rsidRDefault="00000000">
      <w:r>
        <w:t>M Hotel****</w:t>
      </w:r>
      <w:r>
        <w:br/>
      </w:r>
      <w:proofErr w:type="spellStart"/>
      <w:r>
        <w:t>Derčeva</w:t>
      </w:r>
      <w:proofErr w:type="spellEnd"/>
      <w:r>
        <w:t xml:space="preserve"> </w:t>
      </w:r>
      <w:proofErr w:type="spellStart"/>
      <w:r>
        <w:t>ulica</w:t>
      </w:r>
      <w:proofErr w:type="spellEnd"/>
      <w:r>
        <w:t xml:space="preserve"> 4</w:t>
      </w:r>
      <w:r>
        <w:br/>
        <w:t>1000 Ljubljana, Slovenia</w:t>
      </w:r>
      <w:r>
        <w:br/>
      </w:r>
      <w:hyperlink r:id="rId9" w:history="1">
        <w:r w:rsidR="00E9092E" w:rsidRPr="001D261B">
          <w:rPr>
            <w:rStyle w:val="Hyperlink"/>
          </w:rPr>
          <w:t>www.m-hotel.si</w:t>
        </w:r>
      </w:hyperlink>
      <w:r w:rsidR="00E9092E">
        <w:t xml:space="preserve"> </w:t>
      </w:r>
      <w:r>
        <w:br/>
      </w:r>
    </w:p>
    <w:p w14:paraId="12737397" w14:textId="77777777" w:rsidR="00B1252C" w:rsidRDefault="00000000">
      <w:pPr>
        <w:pStyle w:val="Heading1"/>
      </w:pPr>
      <w:r>
        <w:t>Accommodation</w:t>
      </w:r>
    </w:p>
    <w:p w14:paraId="72261629" w14:textId="426C1A90" w:rsidR="00B1252C" w:rsidRDefault="00000000">
      <w:r>
        <w:t>Recommended Hotels:</w:t>
      </w:r>
      <w:r>
        <w:br/>
      </w:r>
      <w:r>
        <w:br/>
        <w:t>M Hotel**** (meeting venue)</w:t>
      </w:r>
      <w:r>
        <w:br/>
        <w:t xml:space="preserve">Website: </w:t>
      </w:r>
      <w:hyperlink r:id="rId10" w:history="1">
        <w:r w:rsidR="00E9092E" w:rsidRPr="001D261B">
          <w:rPr>
            <w:rStyle w:val="Hyperlink"/>
          </w:rPr>
          <w:t>https://www.m-hotel.si</w:t>
        </w:r>
      </w:hyperlink>
      <w:r w:rsidR="00E9092E">
        <w:t xml:space="preserve"> </w:t>
      </w:r>
      <w:r>
        <w:br/>
        <w:t>From ~</w:t>
      </w:r>
      <w:r w:rsidR="00907D51">
        <w:t>140</w:t>
      </w:r>
      <w:r>
        <w:t xml:space="preserve"> EUR/night</w:t>
      </w:r>
      <w:r>
        <w:br/>
        <w:t>Distance to venue: 0 km</w:t>
      </w:r>
      <w:r>
        <w:br/>
        <w:t xml:space="preserve">Distance to city </w:t>
      </w:r>
      <w:proofErr w:type="spellStart"/>
      <w:r>
        <w:t>centre</w:t>
      </w:r>
      <w:proofErr w:type="spellEnd"/>
      <w:r>
        <w:t>: ~3.</w:t>
      </w:r>
      <w:r w:rsidR="00BA6186">
        <w:t>0</w:t>
      </w:r>
      <w:r>
        <w:t xml:space="preserve"> km</w:t>
      </w:r>
      <w:r>
        <w:br/>
      </w:r>
      <w:r>
        <w:br/>
        <w:t>Occidental Ljubljana****</w:t>
      </w:r>
      <w:r>
        <w:br/>
        <w:t xml:space="preserve">Website: </w:t>
      </w:r>
      <w:hyperlink r:id="rId11" w:history="1">
        <w:r w:rsidR="00E9092E" w:rsidRPr="001D261B">
          <w:rPr>
            <w:rStyle w:val="Hyperlink"/>
          </w:rPr>
          <w:t>https://www.barcelo.com/en-ie/occidental-ljubljana/</w:t>
        </w:r>
      </w:hyperlink>
      <w:r w:rsidR="00E9092E">
        <w:t xml:space="preserve"> </w:t>
      </w:r>
      <w:r>
        <w:br/>
        <w:t>From ~1</w:t>
      </w:r>
      <w:r w:rsidR="00907D51">
        <w:t>90</w:t>
      </w:r>
      <w:r>
        <w:t xml:space="preserve"> EUR/night</w:t>
      </w:r>
      <w:r>
        <w:br/>
        <w:t>Distance to venue: ~3.</w:t>
      </w:r>
      <w:r w:rsidR="0033310F">
        <w:t>0</w:t>
      </w:r>
      <w:r>
        <w:t xml:space="preserve"> km</w:t>
      </w:r>
      <w:r>
        <w:br/>
        <w:t xml:space="preserve">Distance to city </w:t>
      </w:r>
      <w:proofErr w:type="spellStart"/>
      <w:r>
        <w:t>centre</w:t>
      </w:r>
      <w:proofErr w:type="spellEnd"/>
      <w:r>
        <w:t>: ~0.5 km</w:t>
      </w:r>
      <w:r>
        <w:br/>
      </w:r>
      <w:r>
        <w:br/>
        <w:t>Exe Lev****</w:t>
      </w:r>
      <w:r>
        <w:br/>
        <w:t xml:space="preserve">Website: </w:t>
      </w:r>
      <w:hyperlink r:id="rId12" w:history="1">
        <w:r w:rsidR="00E9092E" w:rsidRPr="001D261B">
          <w:rPr>
            <w:rStyle w:val="Hyperlink"/>
          </w:rPr>
          <w:t>https://www.eurostarshotels.co.uk/exe-lev.html</w:t>
        </w:r>
      </w:hyperlink>
      <w:r w:rsidR="00E9092E">
        <w:t xml:space="preserve"> </w:t>
      </w:r>
      <w:r>
        <w:br/>
        <w:t>From ~1</w:t>
      </w:r>
      <w:r w:rsidR="00907D51">
        <w:t>99</w:t>
      </w:r>
      <w:r>
        <w:t xml:space="preserve"> EUR/night</w:t>
      </w:r>
      <w:r>
        <w:br/>
        <w:t>Distance to venue: ~</w:t>
      </w:r>
      <w:r w:rsidR="00C2543A">
        <w:t>2</w:t>
      </w:r>
      <w:r>
        <w:t>.0 km</w:t>
      </w:r>
      <w:r>
        <w:br/>
        <w:t xml:space="preserve">Distance to city </w:t>
      </w:r>
      <w:proofErr w:type="spellStart"/>
      <w:r>
        <w:t>centre</w:t>
      </w:r>
      <w:proofErr w:type="spellEnd"/>
      <w:r>
        <w:t>: ~0.7 km</w:t>
      </w:r>
      <w:r>
        <w:br/>
      </w:r>
      <w:r>
        <w:br/>
        <w:t>Atelier Hotel****</w:t>
      </w:r>
      <w:r>
        <w:br/>
        <w:t xml:space="preserve">Website: </w:t>
      </w:r>
      <w:hyperlink r:id="rId13" w:history="1">
        <w:r w:rsidR="00E9092E" w:rsidRPr="001D261B">
          <w:rPr>
            <w:rStyle w:val="Hyperlink"/>
          </w:rPr>
          <w:t>https://www.atelierhotel.si/</w:t>
        </w:r>
      </w:hyperlink>
      <w:r w:rsidR="00E9092E">
        <w:t xml:space="preserve"> </w:t>
      </w:r>
      <w:r>
        <w:br/>
      </w:r>
      <w:r>
        <w:lastRenderedPageBreak/>
        <w:t>From ~1</w:t>
      </w:r>
      <w:r w:rsidR="00907D51">
        <w:t>90</w:t>
      </w:r>
      <w:r>
        <w:t xml:space="preserve"> EUR/night</w:t>
      </w:r>
      <w:r>
        <w:br/>
        <w:t>Distance to venue: ~</w:t>
      </w:r>
      <w:r w:rsidR="00FA6224">
        <w:t>2.5</w:t>
      </w:r>
      <w:r>
        <w:t xml:space="preserve"> km</w:t>
      </w:r>
      <w:r>
        <w:br/>
        <w:t xml:space="preserve">Distance to city </w:t>
      </w:r>
      <w:proofErr w:type="spellStart"/>
      <w:r>
        <w:t>centre</w:t>
      </w:r>
      <w:proofErr w:type="spellEnd"/>
      <w:r>
        <w:t>: ~0.8 km</w:t>
      </w:r>
      <w:r>
        <w:br/>
      </w:r>
      <w:r>
        <w:br/>
        <w:t>Hotel Slon****</w:t>
      </w:r>
      <w:r>
        <w:br/>
        <w:t xml:space="preserve">Website: </w:t>
      </w:r>
      <w:hyperlink r:id="rId14" w:history="1">
        <w:r w:rsidR="00E9092E" w:rsidRPr="001D261B">
          <w:rPr>
            <w:rStyle w:val="Hyperlink"/>
          </w:rPr>
          <w:t>https://www.hotelslon.com/</w:t>
        </w:r>
      </w:hyperlink>
      <w:r w:rsidR="00E9092E">
        <w:t xml:space="preserve"> </w:t>
      </w:r>
      <w:r>
        <w:br/>
        <w:t>From ~1</w:t>
      </w:r>
      <w:r w:rsidR="00907D51">
        <w:t>98</w:t>
      </w:r>
      <w:r>
        <w:t xml:space="preserve"> EUR/night</w:t>
      </w:r>
      <w:r>
        <w:br/>
        <w:t>Distance to venue: ~</w:t>
      </w:r>
      <w:r w:rsidR="00C2543A">
        <w:t>2</w:t>
      </w:r>
      <w:r>
        <w:t>.</w:t>
      </w:r>
      <w:r w:rsidR="00C2543A">
        <w:t>3</w:t>
      </w:r>
      <w:r>
        <w:t xml:space="preserve"> km</w:t>
      </w:r>
      <w:r>
        <w:br/>
        <w:t xml:space="preserve">Distance to city </w:t>
      </w:r>
      <w:proofErr w:type="spellStart"/>
      <w:r>
        <w:t>centre</w:t>
      </w:r>
      <w:proofErr w:type="spellEnd"/>
      <w:r>
        <w:t>: ~0.3 km</w:t>
      </w:r>
      <w:r>
        <w:br/>
      </w:r>
      <w:r>
        <w:br/>
      </w:r>
      <w:r w:rsidRPr="00A16DAE">
        <w:rPr>
          <w:u w:val="single"/>
        </w:rPr>
        <w:t>Additional Suggested Hotels:</w:t>
      </w:r>
      <w:r>
        <w:br/>
      </w:r>
      <w:r>
        <w:br/>
        <w:t>City Hotel Ljubljana***</w:t>
      </w:r>
      <w:r>
        <w:br/>
        <w:t xml:space="preserve">Website: </w:t>
      </w:r>
      <w:hyperlink r:id="rId15" w:history="1">
        <w:r w:rsidR="00E9092E" w:rsidRPr="001D261B">
          <w:rPr>
            <w:rStyle w:val="Hyperlink"/>
          </w:rPr>
          <w:t>https://www.cityhotel.si/</w:t>
        </w:r>
      </w:hyperlink>
      <w:r w:rsidR="00E9092E">
        <w:t xml:space="preserve"> </w:t>
      </w:r>
      <w:r>
        <w:br/>
        <w:t>~1</w:t>
      </w:r>
      <w:r w:rsidR="00907D51">
        <w:t>70</w:t>
      </w:r>
      <w:r>
        <w:t xml:space="preserve"> EUR/night</w:t>
      </w:r>
      <w:r>
        <w:br/>
        <w:t>Distance to venue: ~3.0 km</w:t>
      </w:r>
      <w:r>
        <w:br/>
        <w:t xml:space="preserve">Distance to city </w:t>
      </w:r>
      <w:proofErr w:type="spellStart"/>
      <w:r>
        <w:t>centre</w:t>
      </w:r>
      <w:proofErr w:type="spellEnd"/>
      <w:r>
        <w:t>: ~0.6 km</w:t>
      </w:r>
      <w:r>
        <w:br/>
      </w:r>
      <w:r>
        <w:br/>
        <w:t>B&amp;B Hotel Ljubljana Park***</w:t>
      </w:r>
      <w:r>
        <w:br/>
        <w:t xml:space="preserve">Website: </w:t>
      </w:r>
      <w:hyperlink r:id="rId16" w:history="1">
        <w:r w:rsidR="001F3954" w:rsidRPr="001D261B">
          <w:rPr>
            <w:rStyle w:val="Hyperlink"/>
          </w:rPr>
          <w:t>https://www.hotel-bb.com/sl/hotel/ljubljana-park</w:t>
        </w:r>
      </w:hyperlink>
      <w:r w:rsidR="001F3954">
        <w:t xml:space="preserve"> </w:t>
      </w:r>
      <w:r>
        <w:br/>
        <w:t>~</w:t>
      </w:r>
      <w:r w:rsidR="00907D51">
        <w:t>130</w:t>
      </w:r>
      <w:r>
        <w:t xml:space="preserve"> EUR/night</w:t>
      </w:r>
      <w:r>
        <w:br/>
        <w:t>Distance to venue: ~3.5 km</w:t>
      </w:r>
      <w:r>
        <w:br/>
        <w:t xml:space="preserve">Distance to city </w:t>
      </w:r>
      <w:proofErr w:type="spellStart"/>
      <w:r>
        <w:t>centre</w:t>
      </w:r>
      <w:proofErr w:type="spellEnd"/>
      <w:r>
        <w:t>: ~1.0 km</w:t>
      </w:r>
      <w:r>
        <w:br/>
      </w:r>
      <w:r>
        <w:br/>
        <w:t>InterContinental Ljubljana*****</w:t>
      </w:r>
      <w:r>
        <w:br/>
        <w:t xml:space="preserve">Website: </w:t>
      </w:r>
      <w:hyperlink r:id="rId17" w:history="1">
        <w:r w:rsidR="00E9092E" w:rsidRPr="001D261B">
          <w:rPr>
            <w:rStyle w:val="Hyperlink"/>
          </w:rPr>
          <w:t>https://www.ihg.com/intercontinental</w:t>
        </w:r>
      </w:hyperlink>
      <w:r w:rsidR="00E9092E">
        <w:t xml:space="preserve"> </w:t>
      </w:r>
      <w:r>
        <w:br/>
        <w:t>~180–</w:t>
      </w:r>
      <w:r w:rsidR="00907D51">
        <w:t>350</w:t>
      </w:r>
      <w:r>
        <w:t xml:space="preserve"> EUR/night</w:t>
      </w:r>
      <w:r>
        <w:br/>
        <w:t>Distance to venue: ~3.0 km</w:t>
      </w:r>
      <w:r>
        <w:br/>
        <w:t xml:space="preserve">Distance to city </w:t>
      </w:r>
      <w:proofErr w:type="spellStart"/>
      <w:r>
        <w:t>centre</w:t>
      </w:r>
      <w:proofErr w:type="spellEnd"/>
      <w:r>
        <w:t>: ~0.8 km</w:t>
      </w:r>
      <w:r>
        <w:br/>
      </w:r>
      <w:r>
        <w:br/>
        <w:t>Austria Trend Hotel Ljubljana****</w:t>
      </w:r>
      <w:r>
        <w:br/>
        <w:t xml:space="preserve">Website: </w:t>
      </w:r>
      <w:hyperlink r:id="rId18" w:history="1">
        <w:r w:rsidR="00E9092E" w:rsidRPr="001D261B">
          <w:rPr>
            <w:rStyle w:val="Hyperlink"/>
          </w:rPr>
          <w:t>https://www.austria-trend.at/en/hotels/ljubljana</w:t>
        </w:r>
      </w:hyperlink>
      <w:r w:rsidR="00E9092E">
        <w:t xml:space="preserve"> </w:t>
      </w:r>
      <w:r>
        <w:br/>
        <w:t>~110–150 EUR/night</w:t>
      </w:r>
      <w:r>
        <w:br/>
        <w:t>Distance to venue: ~</w:t>
      </w:r>
      <w:r w:rsidR="00F25790">
        <w:t>3</w:t>
      </w:r>
      <w:r>
        <w:t>.5 km</w:t>
      </w:r>
      <w:r>
        <w:br/>
        <w:t xml:space="preserve">Distance to city </w:t>
      </w:r>
      <w:proofErr w:type="spellStart"/>
      <w:r>
        <w:t>centre</w:t>
      </w:r>
      <w:proofErr w:type="spellEnd"/>
      <w:r>
        <w:t>: ~4.</w:t>
      </w:r>
      <w:r w:rsidR="00F25790">
        <w:t>0</w:t>
      </w:r>
      <w:r>
        <w:t xml:space="preserve"> km</w:t>
      </w:r>
    </w:p>
    <w:p w14:paraId="3A2D067A" w14:textId="77777777" w:rsidR="00B1252C" w:rsidRDefault="00000000">
      <w:pPr>
        <w:pStyle w:val="Heading1"/>
      </w:pPr>
      <w:r>
        <w:t>Transport to Ljubljana</w:t>
      </w:r>
    </w:p>
    <w:p w14:paraId="7C36587F" w14:textId="77777777" w:rsidR="00A938F4" w:rsidRDefault="00000000">
      <w:r>
        <w:t xml:space="preserve">From Ljubljana Jože </w:t>
      </w:r>
      <w:proofErr w:type="spellStart"/>
      <w:r>
        <w:t>Pučnik</w:t>
      </w:r>
      <w:proofErr w:type="spellEnd"/>
      <w:r>
        <w:t xml:space="preserve"> Airport (LJU) to City Centre:</w:t>
      </w:r>
      <w:r>
        <w:br/>
      </w:r>
      <w:r>
        <w:br/>
        <w:t xml:space="preserve">1. </w:t>
      </w:r>
      <w:proofErr w:type="spellStart"/>
      <w:r>
        <w:t>GoOpti</w:t>
      </w:r>
      <w:proofErr w:type="spellEnd"/>
      <w:r>
        <w:t xml:space="preserve"> (recommended): Door-to-door transfer, 10–25 EUR, 30–45 min (</w:t>
      </w:r>
      <w:hyperlink r:id="rId19" w:history="1">
        <w:r w:rsidR="00FD22A7" w:rsidRPr="001D261B">
          <w:rPr>
            <w:rStyle w:val="Hyperlink"/>
          </w:rPr>
          <w:t>https://www.goopti.com</w:t>
        </w:r>
      </w:hyperlink>
      <w:r w:rsidR="00FD22A7">
        <w:t xml:space="preserve"> </w:t>
      </w:r>
      <w:r>
        <w:t>)</w:t>
      </w:r>
      <w:r>
        <w:br/>
      </w:r>
      <w:r>
        <w:lastRenderedPageBreak/>
        <w:t>2. Public Bus: 4–5 EUR, 45–60 min</w:t>
      </w:r>
      <w:r>
        <w:br/>
        <w:t>3. Taxi/Uber: 30–40 EUR, 25–30 min</w:t>
      </w:r>
    </w:p>
    <w:p w14:paraId="3E87EF20" w14:textId="1FE85BC0" w:rsidR="002F7302" w:rsidRPr="005F088B" w:rsidRDefault="003C1A56">
      <w:pPr>
        <w:rPr>
          <w:b/>
          <w:bCs/>
        </w:rPr>
      </w:pPr>
      <w:r w:rsidRPr="005F088B">
        <w:rPr>
          <w:b/>
          <w:bCs/>
        </w:rPr>
        <w:t>Nearby airports with good connections</w:t>
      </w:r>
      <w:r w:rsidR="002F7302" w:rsidRPr="005F088B">
        <w:rPr>
          <w:b/>
          <w:bCs/>
        </w:rPr>
        <w:t xml:space="preserve"> (distance/travel time to Ljubljana)</w:t>
      </w:r>
      <w:r w:rsidRPr="005F088B">
        <w:rPr>
          <w:b/>
          <w:bCs/>
        </w:rPr>
        <w:t xml:space="preserve">: </w:t>
      </w:r>
    </w:p>
    <w:p w14:paraId="1167D9F4" w14:textId="59A44F55" w:rsidR="002F7302" w:rsidRPr="002F7302" w:rsidRDefault="002F7302" w:rsidP="002F7302">
      <w:r w:rsidRPr="002F7302">
        <w:t xml:space="preserve"> Trieste Airport (Italy, TRS) – ~130 km (~1 h 30 min) </w:t>
      </w:r>
    </w:p>
    <w:p w14:paraId="58212554" w14:textId="0F510E74" w:rsidR="002F7302" w:rsidRPr="002F7302" w:rsidRDefault="002F7302" w:rsidP="002F7302">
      <w:r w:rsidRPr="002F7302">
        <w:t xml:space="preserve"> Zagreb Airport (Croatia, ZAG) – ~1</w:t>
      </w:r>
      <w:r w:rsidR="00DB0081">
        <w:t>6</w:t>
      </w:r>
      <w:r w:rsidRPr="002F7302">
        <w:t xml:space="preserve">0 km (~1 h 45 min) </w:t>
      </w:r>
    </w:p>
    <w:p w14:paraId="295039E7" w14:textId="77777777" w:rsidR="00DB0081" w:rsidRDefault="002F7302" w:rsidP="002F7302">
      <w:r w:rsidRPr="002F7302">
        <w:t>Venice Marco Polo Airport (Italy, VCE) – ~2</w:t>
      </w:r>
      <w:r w:rsidR="00C30D24">
        <w:t>3</w:t>
      </w:r>
      <w:r w:rsidRPr="002F7302">
        <w:t>0 km (~2 h 30–3 h)</w:t>
      </w:r>
    </w:p>
    <w:p w14:paraId="3D47F337" w14:textId="5A048CAC" w:rsidR="00DB0081" w:rsidRDefault="00DB0081" w:rsidP="002F730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proofErr w:type="spellStart"/>
      <w:r>
        <w:t>GoOpti</w:t>
      </w:r>
      <w:proofErr w:type="spellEnd"/>
      <w:r>
        <w:t xml:space="preserve"> offers regular transfers from all the airports to Ljubljana</w:t>
      </w:r>
      <w:r w:rsidR="005F088B">
        <w:t xml:space="preserve">. </w:t>
      </w:r>
      <w:proofErr w:type="spellStart"/>
      <w:r w:rsidR="005F088B">
        <w:t>GoOpti</w:t>
      </w:r>
      <w:proofErr w:type="spellEnd"/>
      <w:r w:rsidR="005F088B">
        <w:t xml:space="preserve"> main stop is located next to the main train and bus station in city </w:t>
      </w:r>
      <w:proofErr w:type="spellStart"/>
      <w:r w:rsidR="005F088B">
        <w:t>centre</w:t>
      </w:r>
      <w:proofErr w:type="spellEnd"/>
      <w:r w:rsidR="005F088B">
        <w:t xml:space="preserve">. </w:t>
      </w:r>
      <w:r>
        <w:br/>
      </w:r>
    </w:p>
    <w:p w14:paraId="55EFAB98" w14:textId="582D3577" w:rsidR="001647FC" w:rsidRDefault="00000000" w:rsidP="002F7302">
      <w:r w:rsidRPr="00A938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br/>
        <w:t>Local transport</w:t>
      </w:r>
      <w:r w:rsidR="00A938F4" w:rsidRPr="00A938F4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 xml:space="preserve"> in Ljubljana</w:t>
      </w:r>
    </w:p>
    <w:p w14:paraId="507DC3A7" w14:textId="3F4A12AA" w:rsidR="00BA0B13" w:rsidRDefault="001647FC" w:rsidP="00CD7142">
      <w:r>
        <w:t>LPP</w:t>
      </w:r>
    </w:p>
    <w:p w14:paraId="3A3BB4B1" w14:textId="34A1D3E0" w:rsidR="00CD7142" w:rsidRPr="00CD7142" w:rsidRDefault="00CD7142" w:rsidP="00CD7142">
      <w:pPr>
        <w:rPr>
          <w:lang w:val="sl-SI"/>
        </w:rPr>
      </w:pPr>
      <w:r w:rsidRPr="00CD7142">
        <w:rPr>
          <w:lang w:val="sl-SI"/>
        </w:rPr>
        <w:t xml:space="preserve">Ljubljana’s public transport is operated by </w:t>
      </w:r>
      <w:r w:rsidRPr="00CD7142">
        <w:rPr>
          <w:b/>
          <w:bCs/>
          <w:lang w:val="sl-SI"/>
        </w:rPr>
        <w:t>LPP</w:t>
      </w:r>
      <w:r w:rsidRPr="00CD7142">
        <w:rPr>
          <w:lang w:val="sl-SI"/>
        </w:rPr>
        <w:t xml:space="preserve"> and consists of an efficient city bus network. Tickets cost </w:t>
      </w:r>
      <w:r w:rsidRPr="00CD7142">
        <w:rPr>
          <w:b/>
          <w:bCs/>
          <w:lang w:val="sl-SI"/>
        </w:rPr>
        <w:t>1.30 EUR per ride (valid for 90 minutes with transfers)</w:t>
      </w:r>
      <w:r w:rsidRPr="00CD7142">
        <w:rPr>
          <w:lang w:val="sl-SI"/>
        </w:rPr>
        <w:t xml:space="preserve"> and the system is </w:t>
      </w:r>
      <w:r w:rsidRPr="00CD7142">
        <w:rPr>
          <w:b/>
          <w:bCs/>
          <w:lang w:val="sl-SI"/>
        </w:rPr>
        <w:t>cashless</w:t>
      </w:r>
      <w:r w:rsidRPr="00CD7142">
        <w:rPr>
          <w:lang w:val="sl-SI"/>
        </w:rPr>
        <w:t xml:space="preserve">—payment is possible using an </w:t>
      </w:r>
      <w:r w:rsidRPr="00CD7142">
        <w:rPr>
          <w:b/>
          <w:bCs/>
          <w:lang w:val="sl-SI"/>
        </w:rPr>
        <w:t>Urbana card</w:t>
      </w:r>
      <w:r w:rsidRPr="00CD7142">
        <w:rPr>
          <w:lang w:val="sl-SI"/>
        </w:rPr>
        <w:t xml:space="preserve">, </w:t>
      </w:r>
      <w:r w:rsidRPr="00CD7142">
        <w:rPr>
          <w:b/>
          <w:bCs/>
          <w:lang w:val="sl-SI"/>
        </w:rPr>
        <w:t>contactless bank card</w:t>
      </w:r>
      <w:r w:rsidRPr="00CD7142">
        <w:rPr>
          <w:lang w:val="sl-SI"/>
        </w:rPr>
        <w:t xml:space="preserve">, or </w:t>
      </w:r>
      <w:r w:rsidRPr="00CD7142">
        <w:rPr>
          <w:b/>
          <w:bCs/>
          <w:lang w:val="sl-SI"/>
        </w:rPr>
        <w:t>mobile payment (NFC)</w:t>
      </w:r>
      <w:r w:rsidRPr="00CD7142">
        <w:rPr>
          <w:lang w:val="sl-SI"/>
        </w:rPr>
        <w:t xml:space="preserve">. Urbana cards can be purchased or topped up at ticket machines, kiosks, or the Tourist Information Centre. For routes and timetables, please visit </w:t>
      </w:r>
      <w:r>
        <w:fldChar w:fldCharType="begin"/>
      </w:r>
      <w:r>
        <w:instrText>HYPERLINK "https://www.lpp.si/en"</w:instrText>
      </w:r>
      <w:r>
        <w:fldChar w:fldCharType="separate"/>
      </w:r>
      <w:r w:rsidRPr="00CD7142">
        <w:rPr>
          <w:rStyle w:val="Hyperlink"/>
          <w:b/>
          <w:bCs/>
          <w:lang w:val="sl-SI"/>
        </w:rPr>
        <w:t>https://www.lpp.si/en</w:t>
      </w:r>
      <w:r>
        <w:fldChar w:fldCharType="end"/>
      </w:r>
      <w:r w:rsidRPr="00CD7142">
        <w:rPr>
          <w:lang w:val="sl-SI"/>
        </w:rPr>
        <w:t>.</w:t>
      </w:r>
    </w:p>
    <w:p w14:paraId="1B6B599C" w14:textId="77777777" w:rsidR="000736AA" w:rsidRDefault="00000000">
      <w:r>
        <w:br/>
        <w:t xml:space="preserve">Taxi/Uber ~8–12 EUR per ride. </w:t>
      </w:r>
    </w:p>
    <w:p w14:paraId="6C5E393B" w14:textId="69131075" w:rsidR="00B1252C" w:rsidRDefault="00000000">
      <w:r>
        <w:t>Ljubljana is compact and walkable.</w:t>
      </w:r>
    </w:p>
    <w:p w14:paraId="75C66E23" w14:textId="77777777" w:rsidR="00B1252C" w:rsidRDefault="00000000">
      <w:pPr>
        <w:pStyle w:val="Heading1"/>
      </w:pPr>
      <w:r>
        <w:t>Access to Venue</w:t>
      </w:r>
    </w:p>
    <w:p w14:paraId="587C2F85" w14:textId="5C927B98" w:rsidR="00B1252C" w:rsidRDefault="00000000">
      <w:r>
        <w:t>By Car:</w:t>
      </w:r>
      <w:r>
        <w:br/>
        <w:t xml:space="preserve">- Parking </w:t>
      </w:r>
      <w:proofErr w:type="spellStart"/>
      <w:r>
        <w:t>Trg</w:t>
      </w:r>
      <w:proofErr w:type="spellEnd"/>
      <w:r>
        <w:t xml:space="preserve"> </w:t>
      </w:r>
      <w:proofErr w:type="spellStart"/>
      <w:r>
        <w:t>prekomorskih</w:t>
      </w:r>
      <w:proofErr w:type="spellEnd"/>
      <w:r>
        <w:t xml:space="preserve"> </w:t>
      </w:r>
      <w:proofErr w:type="spellStart"/>
      <w:r>
        <w:t>brigad</w:t>
      </w:r>
      <w:proofErr w:type="spellEnd"/>
      <w:r w:rsidR="00122A84">
        <w:t xml:space="preserve"> (</w:t>
      </w:r>
      <w:hyperlink r:id="rId20" w:history="1">
        <w:r w:rsidR="00446355" w:rsidRPr="001D261B">
          <w:rPr>
            <w:rStyle w:val="Hyperlink"/>
            <w:rFonts w:cstheme="minorHAnsi"/>
          </w:rPr>
          <w:t>https://www.lpt.si/en/parking-facilities/parking-locations-and-description/personal-vehicle-parking/trg-prekomorskih-brigad</w:t>
        </w:r>
      </w:hyperlink>
      <w:r w:rsidR="00446355">
        <w:rPr>
          <w:rFonts w:cstheme="minorHAnsi"/>
          <w:color w:val="0462C1"/>
        </w:rPr>
        <w:t xml:space="preserve"> )</w:t>
      </w:r>
      <w:r>
        <w:t>: ~5 EUR/day</w:t>
      </w:r>
      <w:r>
        <w:br/>
        <w:t>- Public parking behind hotel: 0.70 EUR/hour (day), 2.00 EUR/night</w:t>
      </w:r>
      <w:r>
        <w:br/>
        <w:t xml:space="preserve">- Parking </w:t>
      </w:r>
      <w:proofErr w:type="spellStart"/>
      <w:r>
        <w:t>Šiška</w:t>
      </w:r>
      <w:proofErr w:type="spellEnd"/>
      <w:r w:rsidR="00197274">
        <w:t xml:space="preserve"> (</w:t>
      </w:r>
      <w:hyperlink r:id="rId21" w:history="1">
        <w:r w:rsidR="004763F1" w:rsidRPr="001D261B">
          <w:rPr>
            <w:rStyle w:val="Hyperlink"/>
          </w:rPr>
          <w:t>https://www.janez.si/en/parking-lots/</w:t>
        </w:r>
      </w:hyperlink>
      <w:r w:rsidR="004763F1">
        <w:t xml:space="preserve"> </w:t>
      </w:r>
      <w:r w:rsidR="00197274">
        <w:rPr>
          <w:rFonts w:cstheme="minorHAnsi"/>
          <w:color w:val="0462C1"/>
        </w:rPr>
        <w:t xml:space="preserve"> )</w:t>
      </w:r>
      <w:r>
        <w:t>: ~1 EUR/hour or 5 EUR/day</w:t>
      </w:r>
      <w:r>
        <w:br/>
      </w:r>
      <w:r>
        <w:br/>
        <w:t>Without Car:</w:t>
      </w:r>
      <w:r>
        <w:br/>
        <w:t>Taxi or ride-hailing approx. 10 EUR per ride</w:t>
      </w:r>
    </w:p>
    <w:p w14:paraId="00F2CAAE" w14:textId="6FC1EDD8" w:rsidR="000736AA" w:rsidRDefault="000736AA">
      <w:r>
        <w:t>LPP</w:t>
      </w:r>
      <w:r w:rsidR="00E569BC">
        <w:t>, 1.3€ per ride</w:t>
      </w:r>
    </w:p>
    <w:p w14:paraId="2F37F66E" w14:textId="77777777" w:rsidR="00B1252C" w:rsidRDefault="00000000">
      <w:pPr>
        <w:pStyle w:val="Heading1"/>
      </w:pPr>
      <w:r w:rsidRPr="007459B7">
        <w:rPr>
          <w:highlight w:val="yellow"/>
        </w:rPr>
        <w:lastRenderedPageBreak/>
        <w:t>Consortium Dinner</w:t>
      </w:r>
    </w:p>
    <w:p w14:paraId="10F5B022" w14:textId="77777777" w:rsidR="00B1252C" w:rsidRDefault="00000000">
      <w:r>
        <w:t>A consortium dinner will take place on Wednesday, 7 May 2026 (evening).</w:t>
      </w:r>
      <w:r>
        <w:br/>
      </w:r>
      <w:r>
        <w:br/>
        <w:t>Location: To be announced.</w:t>
      </w:r>
      <w:r>
        <w:br/>
      </w:r>
      <w:r>
        <w:br/>
        <w:t>Further details will be shared closer to the event.</w:t>
      </w:r>
    </w:p>
    <w:p w14:paraId="4BCD8CAB" w14:textId="77777777" w:rsidR="00B1252C" w:rsidRDefault="00000000">
      <w:pPr>
        <w:pStyle w:val="Heading1"/>
      </w:pPr>
      <w:proofErr w:type="spellStart"/>
      <w:r>
        <w:t>Organisers</w:t>
      </w:r>
      <w:proofErr w:type="spellEnd"/>
      <w:r>
        <w:t xml:space="preserve"> &amp; Contact</w:t>
      </w:r>
    </w:p>
    <w:p w14:paraId="094B1F47" w14:textId="77777777" w:rsidR="0089040F" w:rsidRDefault="0089040F"/>
    <w:p w14:paraId="279A5AFB" w14:textId="086FD529" w:rsidR="00B1252C" w:rsidRDefault="0089040F">
      <w:r>
        <w:t>SIH: Monika</w:t>
      </w:r>
      <w:r w:rsidR="00D50882">
        <w:t xml:space="preserve"> Klemenčič </w:t>
      </w:r>
      <w:r w:rsidR="00E12118">
        <w:t>(</w:t>
      </w:r>
      <w:hyperlink r:id="rId22" w:history="1">
        <w:r w:rsidR="00E12118" w:rsidRPr="00144A8B">
          <w:rPr>
            <w:rStyle w:val="Hyperlink"/>
          </w:rPr>
          <w:t>monika.klemencic@sis-egiz.eu</w:t>
        </w:r>
      </w:hyperlink>
      <w:r w:rsidR="00E12118">
        <w:t xml:space="preserve">), </w:t>
      </w:r>
      <w:proofErr w:type="spellStart"/>
      <w:r w:rsidR="00E12118">
        <w:t>tel</w:t>
      </w:r>
      <w:proofErr w:type="spellEnd"/>
      <w:r w:rsidR="00E12118">
        <w:t xml:space="preserve">: </w:t>
      </w:r>
      <w:r w:rsidR="00E12118" w:rsidRPr="00E12118">
        <w:rPr>
          <w:highlight w:val="yellow"/>
        </w:rPr>
        <w:t>XXXXX</w:t>
      </w:r>
      <w:r w:rsidR="00BA0B13">
        <w:br/>
      </w:r>
    </w:p>
    <w:sectPr w:rsidR="00B1252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1984402">
    <w:abstractNumId w:val="8"/>
  </w:num>
  <w:num w:numId="2" w16cid:durableId="634870323">
    <w:abstractNumId w:val="6"/>
  </w:num>
  <w:num w:numId="3" w16cid:durableId="860707325">
    <w:abstractNumId w:val="5"/>
  </w:num>
  <w:num w:numId="4" w16cid:durableId="554781108">
    <w:abstractNumId w:val="4"/>
  </w:num>
  <w:num w:numId="5" w16cid:durableId="339310197">
    <w:abstractNumId w:val="7"/>
  </w:num>
  <w:num w:numId="6" w16cid:durableId="1136141486">
    <w:abstractNumId w:val="3"/>
  </w:num>
  <w:num w:numId="7" w16cid:durableId="1259632602">
    <w:abstractNumId w:val="2"/>
  </w:num>
  <w:num w:numId="8" w16cid:durableId="538204383">
    <w:abstractNumId w:val="1"/>
  </w:num>
  <w:num w:numId="9" w16cid:durableId="101974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9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6AA"/>
    <w:rsid w:val="00122A84"/>
    <w:rsid w:val="0015074B"/>
    <w:rsid w:val="001647FC"/>
    <w:rsid w:val="00197274"/>
    <w:rsid w:val="001F3954"/>
    <w:rsid w:val="00230BCB"/>
    <w:rsid w:val="002709E1"/>
    <w:rsid w:val="0029639D"/>
    <w:rsid w:val="002F7302"/>
    <w:rsid w:val="00326F90"/>
    <w:rsid w:val="0033310F"/>
    <w:rsid w:val="00335C6B"/>
    <w:rsid w:val="003B6924"/>
    <w:rsid w:val="003C1A56"/>
    <w:rsid w:val="003D7C85"/>
    <w:rsid w:val="00446355"/>
    <w:rsid w:val="004763F1"/>
    <w:rsid w:val="005B2ADD"/>
    <w:rsid w:val="005F088B"/>
    <w:rsid w:val="00611F93"/>
    <w:rsid w:val="00623E24"/>
    <w:rsid w:val="00633A0D"/>
    <w:rsid w:val="007459B7"/>
    <w:rsid w:val="008507C2"/>
    <w:rsid w:val="00882465"/>
    <w:rsid w:val="0089040F"/>
    <w:rsid w:val="00907D51"/>
    <w:rsid w:val="009406C0"/>
    <w:rsid w:val="00A16DAE"/>
    <w:rsid w:val="00A938F4"/>
    <w:rsid w:val="00AA1D8D"/>
    <w:rsid w:val="00B1252C"/>
    <w:rsid w:val="00B47730"/>
    <w:rsid w:val="00B62FA7"/>
    <w:rsid w:val="00BA0B13"/>
    <w:rsid w:val="00BA6186"/>
    <w:rsid w:val="00C2543A"/>
    <w:rsid w:val="00C30D24"/>
    <w:rsid w:val="00C556BF"/>
    <w:rsid w:val="00CB0664"/>
    <w:rsid w:val="00CD7142"/>
    <w:rsid w:val="00CE6BAE"/>
    <w:rsid w:val="00D43BF8"/>
    <w:rsid w:val="00D50882"/>
    <w:rsid w:val="00DB0081"/>
    <w:rsid w:val="00E12118"/>
    <w:rsid w:val="00E569BC"/>
    <w:rsid w:val="00E9092E"/>
    <w:rsid w:val="00F11829"/>
    <w:rsid w:val="00F25790"/>
    <w:rsid w:val="00FA4F72"/>
    <w:rsid w:val="00FA6224"/>
    <w:rsid w:val="00FC693F"/>
    <w:rsid w:val="00FD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4062061"/>
  <w14:defaultImageDpi w14:val="300"/>
  <w15:docId w15:val="{BEF8D607-157A-4A62-8F60-F0E8B923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E909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09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092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714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telierhotel.si/" TargetMode="External"/><Relationship Id="rId18" Type="http://schemas.openxmlformats.org/officeDocument/2006/relationships/hyperlink" Target="https://www.austria-trend.at/en/hotels/ljubljana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janez.si/en/parking-lot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eurostarshotels.co.uk/exe-lev.html" TargetMode="External"/><Relationship Id="rId17" Type="http://schemas.openxmlformats.org/officeDocument/2006/relationships/hyperlink" Target="https://www.ihg.com/intercontinenta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otel-bb.com/sl/hotel/ljubljana-park" TargetMode="External"/><Relationship Id="rId20" Type="http://schemas.openxmlformats.org/officeDocument/2006/relationships/hyperlink" Target="https://www.lpt.si/en/parking-facilities/parking-locations-and-description/personal-vehicle-parking/trg-prekomorskih-briga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rcelo.com/en-ie/occidental-ljubljana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ityhotel.si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-hotel.si" TargetMode="External"/><Relationship Id="rId19" Type="http://schemas.openxmlformats.org/officeDocument/2006/relationships/hyperlink" Target="https://www.goopti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m-hotel.si" TargetMode="External"/><Relationship Id="rId14" Type="http://schemas.openxmlformats.org/officeDocument/2006/relationships/hyperlink" Target="https://www.hotelslon.com/" TargetMode="External"/><Relationship Id="rId22" Type="http://schemas.openxmlformats.org/officeDocument/2006/relationships/hyperlink" Target="mailto:monika.klemencic@sis-egiz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3af8d1-77ac-4408-afc3-8a115723488e" xsi:nil="true"/>
    <lcf76f155ced4ddcb4097134ff3c332f xmlns="e02245a0-45ca-4701-9b70-12a8b8fb46e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2942A684979F4FBEDE09280CBADD33" ma:contentTypeVersion="19" ma:contentTypeDescription="Ustvari nov dokument." ma:contentTypeScope="" ma:versionID="4e7b2638818959b5bf6b4eed0b81d8e0">
  <xsd:schema xmlns:xsd="http://www.w3.org/2001/XMLSchema" xmlns:xs="http://www.w3.org/2001/XMLSchema" xmlns:p="http://schemas.microsoft.com/office/2006/metadata/properties" xmlns:ns2="e02245a0-45ca-4701-9b70-12a8b8fb46eb" xmlns:ns3="113af8d1-77ac-4408-afc3-8a115723488e" targetNamespace="http://schemas.microsoft.com/office/2006/metadata/properties" ma:root="true" ma:fieldsID="1e1a581eeda94412d3b851ee598327f9" ns2:_="" ns3:_="">
    <xsd:import namespace="e02245a0-45ca-4701-9b70-12a8b8fb46eb"/>
    <xsd:import namespace="113af8d1-77ac-4408-afc3-8a11572348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2245a0-45ca-4701-9b70-12a8b8fb46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e" ma:readOnly="false" ma:fieldId="{5cf76f15-5ced-4ddc-b409-7134ff3c332f}" ma:taxonomyMulti="true" ma:sspId="fb7ed72c-9fff-4932-90b7-c7571427ac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3af8d1-77ac-4408-afc3-8a11572348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af3b31-a5f1-448a-8aa5-b8f052289631}" ma:internalName="TaxCatchAll" ma:showField="CatchAllData" ma:web="113af8d1-77ac-4408-afc3-8a11572348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2EE352-8187-47D1-87B3-9B7C462FEF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AC455A-3212-4733-AFD3-B5F756730912}">
  <ds:schemaRefs>
    <ds:schemaRef ds:uri="http://schemas.microsoft.com/office/2006/metadata/properties"/>
    <ds:schemaRef ds:uri="http://schemas.microsoft.com/office/infopath/2007/PartnerControls"/>
    <ds:schemaRef ds:uri="113af8d1-77ac-4408-afc3-8a115723488e"/>
    <ds:schemaRef ds:uri="e02245a0-45ca-4701-9b70-12a8b8fb46eb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491CBA-717A-4A7E-9313-B64C3C10BA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2245a0-45ca-4701-9b70-12a8b8fb46eb"/>
    <ds:schemaRef ds:uri="113af8d1-77ac-4408-afc3-8a11572348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</cp:revision>
  <dcterms:created xsi:type="dcterms:W3CDTF">2026-03-31T11:05:00Z</dcterms:created>
  <dcterms:modified xsi:type="dcterms:W3CDTF">2026-03-31T11:05:00Z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0x010100322942A684979F4FBEDE09280CBADD33</vt:lpwstr>
  </property>
  <property fmtid="{D5CDD505-2E9C-101B-9397-08002B2CF9AE}" pid="3" name="MediaServiceImageTags">
    <vt:lpwstr/>
  </property>
</Properties>
</file>